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371E" w14:textId="77777777" w:rsidR="001145D4" w:rsidRDefault="00000000">
      <w:pPr>
        <w:pStyle w:val="Title"/>
      </w:pPr>
      <w:r>
        <w:t>Jessie Owens</w:t>
      </w:r>
    </w:p>
    <w:p w14:paraId="650308A6" w14:textId="2F4AE3E1" w:rsidR="008353FF" w:rsidRDefault="00000000">
      <w:r>
        <w:t>San Antonio, Texas, United States</w:t>
      </w:r>
      <w:r>
        <w:br/>
        <w:t>Email: jessie</w:t>
      </w:r>
      <w:r w:rsidR="0001340F">
        <w:t>@owens-legacy.com</w:t>
      </w:r>
      <w:r>
        <w:br/>
        <w:t>LinkedIn: www.linkedin.com/in/jessie-owens-90120a248</w:t>
      </w:r>
      <w:r w:rsidR="008353FF">
        <w:br/>
      </w:r>
      <w:r w:rsidR="008353FF">
        <w:t>Website: www.owens-legacy.com</w:t>
      </w:r>
    </w:p>
    <w:p w14:paraId="58478749" w14:textId="77777777" w:rsidR="001145D4" w:rsidRDefault="00000000">
      <w:pPr>
        <w:pStyle w:val="Heading1"/>
      </w:pPr>
      <w:r>
        <w:t>Professional Summary</w:t>
      </w:r>
    </w:p>
    <w:p w14:paraId="4B1DD402" w14:textId="77777777" w:rsidR="001145D4" w:rsidRDefault="00000000">
      <w:r>
        <w:t>Dedicated IT professional with 4+ years of experience as a Client Systems Technician in the U.S. Air Force, holding a TS/SCI clearance. Skilled in troubleshooting, system administration, and secure IT operations, with certifications in Security+, A+, ITIL, and Azure Fundamentals. Proven ability to optimize system performance, deliver responsive helpdesk support, and train users to ensure mission readiness. Currently pursuing a B.S. in Information Technology at Western Governors University.</w:t>
      </w:r>
    </w:p>
    <w:p w14:paraId="525B3E6C" w14:textId="77777777" w:rsidR="001145D4" w:rsidRDefault="00000000">
      <w:pPr>
        <w:pStyle w:val="Heading1"/>
      </w:pPr>
      <w:r>
        <w:t>Professional Experience</w:t>
      </w:r>
    </w:p>
    <w:p w14:paraId="11768C14" w14:textId="77777777" w:rsidR="001145D4" w:rsidRDefault="00000000">
      <w:pPr>
        <w:pStyle w:val="Heading2"/>
      </w:pPr>
      <w:r>
        <w:t>United States Air Force – Client Systems Technician</w:t>
      </w:r>
    </w:p>
    <w:p w14:paraId="0BE8A2C0" w14:textId="77777777" w:rsidR="001145D4" w:rsidRDefault="00000000">
      <w:r>
        <w:t>April 2021 – Present</w:t>
      </w:r>
    </w:p>
    <w:p w14:paraId="76B85E2A" w14:textId="31435A3F" w:rsidR="001145D4" w:rsidRDefault="00000000">
      <w:r>
        <w:t>- Provide Tier I/II IT support to over</w:t>
      </w:r>
      <w:r w:rsidR="0001340F">
        <w:t xml:space="preserve"> </w:t>
      </w:r>
      <w:r w:rsidR="0001340F" w:rsidRPr="0001340F">
        <w:rPr>
          <w:color w:val="FF0000"/>
        </w:rPr>
        <w:t>1000</w:t>
      </w:r>
      <w:r w:rsidR="0001340F">
        <w:t xml:space="preserve"> customers</w:t>
      </w:r>
      <w:r>
        <w:t>, resolving hardware, software, and network issues.</w:t>
      </w:r>
      <w:r>
        <w:br/>
        <w:t>- Manage and secure systems in compliance with DoD cybersecurity protocols, ensuring data integrity and compliance.</w:t>
      </w:r>
      <w:r>
        <w:br/>
        <w:t>- Configure and deploy workstations, software, and updates using Microsoft Deployment Toolkit (MDT).</w:t>
      </w:r>
      <w:r>
        <w:br/>
        <w:t>- Train and mentor new personnel on system operations, workload prioritization, and troubleshooting procedures.</w:t>
      </w:r>
      <w:r>
        <w:br/>
        <w:t>- Recognized for improving ticket resolution time, uptime percentage.</w:t>
      </w:r>
      <w:r>
        <w:br/>
        <w:t>- Tools/Systems Used:</w:t>
      </w:r>
      <w:r w:rsidR="0001340F">
        <w:t xml:space="preserve"> </w:t>
      </w:r>
      <w:r w:rsidR="0001340F">
        <w:t>Active Directory, ServiceNow, SCCM</w:t>
      </w:r>
      <w:r w:rsidR="0001340F">
        <w:t>.</w:t>
      </w:r>
    </w:p>
    <w:p w14:paraId="1A0156DD" w14:textId="77777777" w:rsidR="001145D4" w:rsidRDefault="00000000">
      <w:pPr>
        <w:pStyle w:val="Heading2"/>
      </w:pPr>
      <w:r>
        <w:t>King Soopers / City Market – Assistant Manager</w:t>
      </w:r>
    </w:p>
    <w:p w14:paraId="406E1B73" w14:textId="77777777" w:rsidR="001145D4" w:rsidRDefault="00000000">
      <w:r>
        <w:t>October 2014 – March 2021</w:t>
      </w:r>
    </w:p>
    <w:p w14:paraId="5B1FE956" w14:textId="7FC23656" w:rsidR="001145D4" w:rsidRDefault="00000000">
      <w:r>
        <w:t xml:space="preserve">- Supervised daily operations and a team of </w:t>
      </w:r>
      <w:r w:rsidR="0001340F">
        <w:t xml:space="preserve">8-12 </w:t>
      </w:r>
      <w:r>
        <w:t>in a high-volume retail environment.</w:t>
      </w:r>
      <w:r>
        <w:br/>
        <w:t>- Managed scheduling, workload prioritization, and training for staff.</w:t>
      </w:r>
    </w:p>
    <w:p w14:paraId="72476AEC" w14:textId="77777777" w:rsidR="001145D4" w:rsidRDefault="00000000">
      <w:pPr>
        <w:pStyle w:val="Heading1"/>
      </w:pPr>
      <w:r>
        <w:lastRenderedPageBreak/>
        <w:t>Education</w:t>
      </w:r>
    </w:p>
    <w:p w14:paraId="38DDC20B" w14:textId="77777777" w:rsidR="001145D4" w:rsidRDefault="00000000">
      <w:r>
        <w:t>Western Governors University</w:t>
      </w:r>
      <w:r>
        <w:br/>
        <w:t>Bachelor of Science – Information Technology (July 2023 – February 2027)</w:t>
      </w:r>
      <w:r>
        <w:br/>
      </w:r>
    </w:p>
    <w:p w14:paraId="2E69DF76" w14:textId="77777777" w:rsidR="001145D4" w:rsidRDefault="00000000">
      <w:pPr>
        <w:pStyle w:val="Heading1"/>
      </w:pPr>
      <w:r>
        <w:t>Certifications</w:t>
      </w:r>
    </w:p>
    <w:p w14:paraId="2EAE85F0" w14:textId="77777777" w:rsidR="001145D4" w:rsidRDefault="00000000">
      <w:r>
        <w:t>- Microsoft Certified: Azure Fundamentals</w:t>
      </w:r>
      <w:r>
        <w:br/>
        <w:t>- CompTIA Security+</w:t>
      </w:r>
      <w:r>
        <w:br/>
        <w:t>- CompTIA A+</w:t>
      </w:r>
      <w:r>
        <w:br/>
        <w:t>- ITIL v3 Foundation</w:t>
      </w:r>
      <w:r>
        <w:br/>
      </w:r>
    </w:p>
    <w:p w14:paraId="78551A61" w14:textId="77777777" w:rsidR="001145D4" w:rsidRDefault="00000000">
      <w:pPr>
        <w:pStyle w:val="Heading1"/>
      </w:pPr>
      <w:r>
        <w:t>Technical Skills</w:t>
      </w:r>
    </w:p>
    <w:p w14:paraId="73E20567" w14:textId="10EFFE00" w:rsidR="001145D4" w:rsidRDefault="00000000">
      <w:r>
        <w:t>- IT Support &amp; Troubleshooting</w:t>
      </w:r>
      <w:r>
        <w:br/>
        <w:t>- Active Directory &amp; Group Policy</w:t>
      </w:r>
      <w:r>
        <w:br/>
        <w:t>- Windows &amp; Linux Systems</w:t>
      </w:r>
      <w:r>
        <w:br/>
        <w:t>- Networking (TCP/IP, DNS, DHCP)</w:t>
      </w:r>
      <w:r>
        <w:br/>
        <w:t>- Cybersecurity Compliance (DoD STIGs, NIST)</w:t>
      </w:r>
      <w:r>
        <w:br/>
        <w:t>- Microsoft Deployment Toolkit (MDT)</w:t>
      </w:r>
      <w:r>
        <w:br/>
        <w:t>- System Imaging &amp; Patching</w:t>
      </w:r>
      <w:r>
        <w:br/>
        <w:t>- Ticketing Systems (e.g., ServiceNow, Remedy</w:t>
      </w:r>
      <w:r w:rsidR="0001340F">
        <w:t>)</w:t>
      </w:r>
      <w:r>
        <w:br/>
      </w:r>
    </w:p>
    <w:p w14:paraId="40F63E86" w14:textId="77777777" w:rsidR="001145D4" w:rsidRDefault="00000000">
      <w:pPr>
        <w:pStyle w:val="Heading1"/>
      </w:pPr>
      <w:r>
        <w:t>Languages</w:t>
      </w:r>
    </w:p>
    <w:p w14:paraId="41C96921" w14:textId="77777777" w:rsidR="001145D4" w:rsidRDefault="00000000">
      <w:r>
        <w:t>German (Native/Bilingual)</w:t>
      </w:r>
      <w:r>
        <w:br/>
        <w:t>English (Native/Bilingual)</w:t>
      </w:r>
    </w:p>
    <w:sectPr w:rsidR="001145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403130">
    <w:abstractNumId w:val="8"/>
  </w:num>
  <w:num w:numId="2" w16cid:durableId="1475173433">
    <w:abstractNumId w:val="6"/>
  </w:num>
  <w:num w:numId="3" w16cid:durableId="897862669">
    <w:abstractNumId w:val="5"/>
  </w:num>
  <w:num w:numId="4" w16cid:durableId="394476190">
    <w:abstractNumId w:val="4"/>
  </w:num>
  <w:num w:numId="5" w16cid:durableId="336274807">
    <w:abstractNumId w:val="7"/>
  </w:num>
  <w:num w:numId="6" w16cid:durableId="1593471839">
    <w:abstractNumId w:val="3"/>
  </w:num>
  <w:num w:numId="7" w16cid:durableId="1082142697">
    <w:abstractNumId w:val="2"/>
  </w:num>
  <w:num w:numId="8" w16cid:durableId="1383939558">
    <w:abstractNumId w:val="1"/>
  </w:num>
  <w:num w:numId="9" w16cid:durableId="17081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0F"/>
    <w:rsid w:val="00034616"/>
    <w:rsid w:val="0006063C"/>
    <w:rsid w:val="001145D4"/>
    <w:rsid w:val="0015074B"/>
    <w:rsid w:val="0029639D"/>
    <w:rsid w:val="00326F90"/>
    <w:rsid w:val="00674B45"/>
    <w:rsid w:val="006C3FE4"/>
    <w:rsid w:val="008353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E1231"/>
  <w14:defaultImageDpi w14:val="300"/>
  <w15:docId w15:val="{E72F9B75-E450-40E0-89F0-5B2F2B8B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35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Jessie Owens</cp:lastModifiedBy>
  <cp:revision>2</cp:revision>
  <dcterms:created xsi:type="dcterms:W3CDTF">2025-09-09T22:58:00Z</dcterms:created>
  <dcterms:modified xsi:type="dcterms:W3CDTF">2025-09-09T22:58:00Z</dcterms:modified>
  <cp:category/>
</cp:coreProperties>
</file>